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5313" w14:textId="8c45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Ақшатау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274766,9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8674,0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266092,9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–277594,7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