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30f9" w14:textId="c213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Айғыз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20/387-VIII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224783,4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10706,0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–214077,4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271824,3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47040,9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47040,9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Айғыз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