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451e" w14:textId="a914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198665,3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127332,3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198665,3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