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413c8" w14:textId="84413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Аягөз ауданының Аягөз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30 желтоқсандағы № 20/385-VIII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 Аягөз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Абай облысы Аягөз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25/435-VIII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Аягөз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1 675 408,4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662 098,0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5915,0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1 007 395,4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1 675 408,4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-11840,0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11840,0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11840,0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Ескерту. 1-тармақ жаңа редакцияда - Абай облысы Аягөз аудандық мәслихатының 14.07.2025 </w:t>
      </w:r>
      <w:r>
        <w:rPr>
          <w:rFonts w:ascii="Times New Roman"/>
          <w:b w:val="false"/>
          <w:i w:val="false"/>
          <w:color w:val="000000"/>
          <w:sz w:val="28"/>
        </w:rPr>
        <w:t>№ 27/466-VIII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№20/385-VІII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Аягөз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Аягөз аудандық мәслихатының 14.07.2025 </w:t>
      </w:r>
      <w:r>
        <w:rPr>
          <w:rFonts w:ascii="Times New Roman"/>
          <w:b w:val="false"/>
          <w:i w:val="false"/>
          <w:color w:val="ff0000"/>
          <w:sz w:val="28"/>
        </w:rPr>
        <w:t>№ 27/466-VIII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1675408,4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1007395,4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1675408,4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№20/385-VІII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Аягөз қаласының бюджеті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№20/385-VІII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Аягөз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