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e72f" w14:textId="1a5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"2024-2026 жылдарға арналған Аягөз ауданының Тарбағатай ауылдық округінің бюджеті туралы" № 10/192-VІІІ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19/371-VIII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№10/192-VІІI "2024-2026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–155511,3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8766,9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146744,4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156059,6-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548,3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