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7706" w14:textId="a337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10/179-VІІI "2024-2026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 10/179-VІІІ "2024-2026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29876,3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3264,0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–26612,3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31859,6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- 1983,3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1983,3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