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067b" w14:textId="4060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10/178-VІІI "2024-2026 жылдарға арналған Аягөз ауданының Баршатас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19 желтоқсандағы № 19/363-VIII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№10/178-VІIІ "2024-2026 жылдарға арналған Аягөз ауданының Баршатас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125568,7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7817,0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117751,7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127910,4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- 2341,7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2341,7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2341,7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19/363-VIІI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№10/178-VІIІ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Баршатас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