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6c3e" w14:textId="cd46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10/175-VIІI "2024-2026 жылдарға арналған Аягөз ауданының Ақшәулі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19 желтоқсандағы № 19/361-VIII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желтоқсандағы №10/175-VIІI "2024-2026 жылдарға арналған Аягөз ауданының Ақшәулі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Ақшәулі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67147,8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3027,0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64120,8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67827,1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- 679,3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679,3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679,3 мың теңге";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№10/175-VІІI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Ақшәулі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