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25bb" w14:textId="c2d2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10/173-VІІІ "2024-2026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19/359-VIII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№10/173-VІІІ "2024-2026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94930,5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7110,0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–87820,5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96020,7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1090,2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Айғыз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