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81d" w14:textId="b68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10/172-VIІI "2024-2026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19/358-VIII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№10/172-VІІІ "2024-2026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156204,5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41973,1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114231,4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177001,8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-20797,3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20797,3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20797,3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