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45c8" w14:textId="e0d4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10/193-VІІІ "2024-2026 жылдарға арналған Аягөз ауданының Тарлаулы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4 желтоқсандағы № 18/352-VIII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№10/193-VІІІ "2024-2026 жылдарға арналған Аягөз ауданының Тарлаулы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54725,1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3873,6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50851,5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55456,2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-731,1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731,1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731,1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№18/352-VIІI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10/193-VІIІ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Тарлаулы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Тауарларға жұмыстарға және қызметтерге салынатын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үшін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Аудандық, қалалардың, ауылдардың, кенттердің, ауылдық округтердің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