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e21c" w14:textId="2fbe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"2024-2026 жылдарға арналған Аягөз ауданының Тарбағатай ауылдық округінің бюджеті туралы" № 10/192-VІІІ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18/351-VIII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№10/192-VІІI "2024-2026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–148384,5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7166,9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141217,6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148932,8-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548,3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18/351-VIІI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