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18444" w14:textId="5a18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2023 жылғы 27 желтоқсандағы № 10/189-VIІI "2024-2026 жылдарға арналған Аягөз ауданының Нарын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2024 жылғы 4 желтоқсандағы № 18/348-VIII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2023 жылғы 27 желтоқсандағы № 10/189-VІІІ "2024-2026 жылдарға арналған Аягөз ауданының Нарын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Нарын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48051,8 мың теңге, соның ішінде: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5163,0 мың теңге;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42888,8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48544,1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-492,3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492,3 мың теңге, соның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492,3 мың теңге.";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Аягөз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№18/348-VІІI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№10/189-VIІІ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Нарын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