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eb1" w14:textId="105a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10/185-VІІІ "2024-2026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№10/185-VІІІ "2024-2026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36036,7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5001,3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31035,4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37916,0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1879,3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1879,3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