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b2ad" w14:textId="787b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10/184-VІІІ "2024-2026 жылдарға арналған Аягөз ауданының Мәдениет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4 желтоқсандағы № 18/343-VIII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№10/184-VІІІ "2024-2026 жылдарға арналған Аягөз ауданының Мәдениет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Мәдениет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41688,4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7363,0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34325,4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43943,4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- 2255,0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2255,0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2255,0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№18/343-VIІІ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№10/184-VІIІ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Мәдениет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