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a428" w14:textId="435a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10/183-VIIІ "2024-2026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18/342-VIII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№10/183-VІІІ "2024-2026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–87382,7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–6751,0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80631,7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89425,7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2043,0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2043,0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