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d832" w14:textId="0e3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10/180-VІІІ "2024-2026 жылдарға арналған Аягөз ауданының Емелтау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№10/180-VІІІ "2024-2026 жылдарға арналған Аягөз ауданының Емелтау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кірістер- 31962,1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13406,6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18555,5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48437,5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- 16475,4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16475,4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-16475,4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