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dac1" w14:textId="24d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10/179-VІІI "2024-2026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 10/179-VІІІ "2024-2026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29873,4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3264,0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–26609,4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31856,7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- 1983,3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1983,3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