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94e5" w14:textId="c109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10/177-VІІІ "2024-2026 жылдарға арналған Аягөз ауданының Байқошқар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18/336-VIII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№10/177-VІІІ "2024-2026 жылдарға арналған Аягөз ауданының Байқошқар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44655,2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1515,0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43093,2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45081,4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- 426,2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426,2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426,2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№18/336-VIІІ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№10/177-VІIІ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Байқошқар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