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c8e2" w14:textId="593c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10/171-VІІІ "2024-2026 жылдарға арналған Аягөз ауданының Аягөз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4 желтоқсандағы № 18/330-VIII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№10/171-VІІІ "2024-2026 жылдарға арналған Аягөз ауданының Аягөз қаласының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Аягөз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2038596,1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468933,0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88,0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1760,0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1567815,1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2053764,8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-15168,7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15168,7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15168,7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№18/330-VIII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№10/171-VIIІ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Аягөз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1 567 815,1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1 567 815,1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1 567 815,1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245 147,7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952 414,5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952 414,5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952 414,5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321 882,4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