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277" w14:textId="f839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Тарбағатай ауылдық округінің бюджеті туралы" 2023 жылғы 27 желтоқсандағы № 10/192-VІІІ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Тарбағатай ауылдық округінің бюджеті туралы" 2023 жылғы 27 желтоқсандағы №10/192-VІІI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–104827,9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6861,0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97966,9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105376,2-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548,3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17/325-VIІI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