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90b9" w14:textId="c7e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10/190-VІІІ "2024-2026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Өркен ауылдық округінің бюджеті туралы" 2023 жылғы 27 желтоқсандағы №10/190-VІІІ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42811,7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8031,0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34780,7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43444,5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- 632,8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632,8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