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96e9" w14:textId="c179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"2024-2026 жылдарға арналған Аягөз ауданының Нарын ауылдық округінің бюджеті туралы" 2023 жылғы 27 желтоқсандағы № 10/189-VIІI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11 қарашадағы № 17/322-VIII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"2024-2026 жылдарға арналған Аягөз ауданының Нарын ауылдық округінің бюджеті туралы" 2023 жылғы 27 желтоқсандағы № 10/189-VІІІ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Нарын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47955,8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4978,0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42977,8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48448,1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-492,3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492,3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492,3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№17/322-VІІI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Нарын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