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379c" w14:textId="3413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Қопа ауылдық округінің бюджеті туралы" 2023 жылғы 27 желтоқсандағы № 10/182-VІІІ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Қопа ауылдық округінің бюджеті туралы" 2023 жылғы 27 желтоқсандағы № 10/182-VІІІ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49481,0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9947,0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39534,0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51875,9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2394,0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2394,0 мың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