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ba75" w14:textId="ab7b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Қарағаш ауылдық округінің бюджеті туралы" 2023 жылғы 27 желтоқсандағы № 10/181-VІІІ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Қарағаш ауылдық округінің бюджеті туралы" 2023 жылғы 27 желтоқсандағы №10/181-VІІI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–36096,7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2559,0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33537,7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36580,7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484,0мың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484,0 мың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№17/314-VІІI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