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cdcd" w14:textId="6c4c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"2024-2026 жылдарға арналған Аягөз ауданының Емелтау ауылдық округінің бюджеті туралы" 2023 жылғы 27 желтоқсандағы № 10/180-VІІІ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11 қарашадағы № 17/313-VIII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Емелтау ауылдық округінің бюджеті туралы" 2023 жылғы 27 желтоқсандағы №10/180-VІІІ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Емелтау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кірістер- 41817,5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23082,0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18735,5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48617,5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6800,0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№17/313-VIІІ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№10/180-VIІІ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Емелтау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түсетін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қалалардың,ауылдардың,кенттердің,ауылдық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