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3c29" w14:textId="aa13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Бидайық ауылдық округінің бюджеті туралы" 2023 жылғы 27 желтоқсандағы № 10/179-VІІI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17/312-VIII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Бидайық ауылдық округінің бюджеті туралы" 2023 жылғы 27 желтоқсандағы № 10/179-VІІІ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31047,4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3264,0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–27783,4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33030,7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- 1983,3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1983,3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1983,3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