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27cd" w14:textId="6672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"2024-2026 жылдарға арналған Аягөз ауданының Баршатас ауылдық округінің бюджеті туралы" 2023 жылғы 27 желтоқсандағы № 10/178-VІІI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11 қарашадағы № 17/311-VIII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"2024-2026 жылдарға арналған Аягөз ауданының Баршатас ауылдық округінің бюджеті туралы" 2023 жылғы 27 желтоқсандағы №10/178-VІIІ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Баршатас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67925,1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7300,0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60625,1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70266,8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- 2341,7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2341,7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2341,7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17/311-VIІI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№10/178-VІIІ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Баршатас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