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3e73" w14:textId="8173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Ақшатау ауылдық округінің бюджеті туралы" 2023 жылғы 27 желтоқсандағы № 10/174-VІІІ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17/307-VIII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Ақшатау ауылдық округінің бюджеті туралы" 2023 жылғы 27 желтоқсандағы №10/174-VІІІ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29 105,3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5 436,0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23 669,3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–31 058,9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1953,6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1953,6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№17/307-VІIІ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