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5bfbf" w14:textId="765bf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"2024-2026 жылдарға арналған Аягөз ауданының Ақтоғай кенттік округінің бюджеті туралы" 2023 жылғы 27 желтоқсандағы № 10/172-VІІI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11 қарашадағы № 17/305-VIII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2023 жылғы 27 желтоқсандағы №10/172-VІІІ "2024-2026 жылдарға арналған Аягөз ауданының Ақтоғай кенттік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Ақтоғай кенттік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361705,3 мың теңге, соның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54596,0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307109,3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382502,6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-20797,3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20797,3 мың теңге, соның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20797,3 мың теңге.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17/305-VІІI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№10/172-VІIІ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Ақтоғай кенттік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307109,3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ел бесігі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