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cd4e" w14:textId="61bc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Аягөз қаласының бюджеті туралы" 2023 жылғы 27 желтоқсандағы № 10/171-VІІІ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17/304-VIII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Аягөз қаласының бюджеті туралы" 2023 жылғы 27 желтоқсандағы №10/171-VІІІ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1997659,8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463860,0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88,0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1531951,8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2012828,5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-15168,7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15168,7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15168,7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№17/304-VIII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Аягөз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1 531 951,8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1 531 951,8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1 531 951,8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