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3f34d" w14:textId="993f3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2023 жылғы 27 желтоқсандағы №10/192-VІІІ "2024-2026 жылдарға арналған Аягөз ауданының Тарбағатай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25 шілдедегі № 14/279-VIII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2023 жылғы 27 желтоқсандағы №10/192-VІІI "2024-2026 жылдарға арналған Аягөз ауданының Тарбағатай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Тарбағатай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–107255,8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6861,0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100394,8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107804,1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-548,3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548,3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548,3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№14/279-VIІI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№10/192-VІІI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Тарбағатай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