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17c5" w14:textId="d791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Нарын ауылдық округінің бюджеті туралы" Аягөз аудандық мәслихатының 2023 жылғы 27 желтоқсандағы № 10/189-VIІI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Нарын ауылдық округінің бюджеті туралы" Аягөз аудандық мәслихатының 2023 жылғы 27 желтоқсандағы № 10/189-VІІІ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44476,6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4978,0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39498,6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46968,9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492,3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