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99782" w14:textId="bd997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Аягөз ауданының Майлин ауылдық округінің бюджеті туралы" Аягөз аудандық мәслихатының 2023 жылғы 27 желтоқсандағы №10/185-VІІІ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25 шілдедегі № 14/272-VIII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"2024-2026 жылдарға арналған Аягөз ауданының Майлин ауылдық округінің бюджеті туралы" 2023 жылғы 27 желтоқсандағы №10/185-VІІІ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Майлин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35697,2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4940,0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30757,2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37576,5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1879.3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1879,3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1879,3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№14/272-VIІІ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№10/185-VІІI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Майлин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