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7b4c" w14:textId="99f7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Қосағаш ауылдық округінің бюджеті туралы" Аягөз аудандық мәслихатының 2023 жылғы 27 желтоқсандағы № 10/183-VIIІ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Қосағаш ауылдық округінің бюджеті туралы" Аягөз аудандық мәслихатының 2023 жылғы 27 желтоқсандағы №10/183-VІІІ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–39933,0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–6529,0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33404,0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41976,0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