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04df" w14:textId="5700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Аягөз ауданының Емелтау ауылдық округінің бюджеті туралы" Аягөз аудандық мәслихатының 2023 жылғы 27 желтоқсандағы №10/180-VІІІ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14/267-VIII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Аягөз ауданының Емелтау ауылдық округінің бюджеті туралы" Аягөз аудандық мәслихатының 2023 жылғы 27 желтоқсандағы №10/180-VІІІ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Емелтау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60892,4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23082,0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37810,4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67692,4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- 6800,0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6800,0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6800,0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№14/267-VIІІ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Емелтау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қалалардың,ауылдардың,кенттердің,ауылдық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