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0f6c" w14:textId="d55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Баршатас ауылдық округінің бюджеті туралы" Аягөз аудандық мәслихатының 2023 жылғы 27 желтоқсандағы №10/178-VІІI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Баршатас ауылдық округінің бюджеті туралы" 2023 жылғы 27 желтоқсандағы №10/178-VІIІ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73091,8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65791,8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75433,5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2341,7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14/265-VIІI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