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de00" w14:textId="596d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Аягөз ауданының Ақшатау ауылдық округінің бюджеті туралы" Аягөз аудандық мәслихатының 2023 жылғы 27 желтоқсандағы № 10/174-VІІІ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25 шілдедегі № 14/261-VIII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"2024-2026 жылдарға арналған Аягөз ауданының Ақшатау ауылдық округінің бюджеті туралы" 2023 жылғы 27 желтоқсандағы №10/174-VІІІ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Ақшатау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28 247,2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түсімдері – 5 436,0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22 811,2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–30 200,8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-1953,6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1953,6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1953,6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№14/261-VІIІ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№10/174-VІIІ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Ақшатау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