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7da" w14:textId="c3ba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№10/173-VІІІ "2024-2026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Айғыз ауылдық округінің бюджеті туралы" 2023 жылғы 27 желтоқсандағы №10/173-VІІІ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45757,7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38647,5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46847,7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1090,2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