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ccc" w14:textId="6a06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№10/172-VIІI "2024-2026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14/259-VIII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№10/172-VІІІ "2024-2026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365122,0 мың теңге, соның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55572,0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–309550,0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385919,3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20797,3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20797,3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20797,3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№10/172-VІIІшешіміне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