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415b" w14:textId="1904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"Аягөз аудандық мәслихатының 2023 жылғы 27 желтоқсандағы № 10/193-VІІІ 2024-2026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13/245-VIII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№10/193-VІІІ "2024-2026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45595,7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3229,0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42366,7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46121,8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-526,1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526,1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13/245-VIІI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