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dbc4" w14:textId="e03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10/189-VIІI "2024-2026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13/241-VIII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№10/189-VІІІ "2024-2026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31423,1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1978,0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29445,1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492,3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