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12c1" w14:textId="8cf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10/186-VІІІ "2024-2026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№10/186-VІІІ "2024-2026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28389,0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5953,0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22391,0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29917,3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1528,3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