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a7db" w14:textId="764a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10/184-VІІІ "2024-2026 жылдарға арналған Аягөз ауданының Мәдениет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сәуірдегі № 13/236-VIII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№10/184-VІІІ "2024-2026 жылдарға арналған Аягөз ауданының Мәдениет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31482,6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2638,0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28844,6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33498,6мың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2016,0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2016,0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№13/236-VIІІ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