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de65" w14:textId="b91d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10/183-VIIІ "2024-2026 жылдарға арналған Аягөз ауданының Қосағаш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сәуірдегі № 13/235-VIII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№10/183-VІІІ "2024-2026 жылдарға арналған Аягөз ауданының Қосағаш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Қосағаш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32665,0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2789,0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29876,0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32665,0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№13/235-VІІI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№10/183-VІIІ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Қосағаш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