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6dc1" w14:textId="2936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10/182-VІІІ "2024-2026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№10/182-VІІІ "2024-2026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29885,3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5707,0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24178,3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29887,8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2,5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