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ee90" w14:textId="528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10/179-VІІI "2024-2026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№10/179-VІІІ "2024-2026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28017,4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3264,0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–24753,4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28021,0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- 3,6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