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df52" w14:textId="e9ed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10/176-VIІI "2024-2026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13/228-VIII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№10/176-VIІI "2024-2026 жылдарға арналған Аягөз ауданының Ақши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54827,8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2102,0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238,0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52487,8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55044,1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№13/228-VІІI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