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4806" w14:textId="20c4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10/173-VІІІ "2024-2026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13/225-VIII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№10/173-VІІІ "2024-2026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30339,7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3710,0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26629,7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30339,7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№13/225-VIІІ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Айғыз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