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2fa8" w14:textId="e482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10/172-VIІI "2024-2026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13/224-VIII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№10/172-VІІІ "2024-2026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341906,0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51779,0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290127,0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342157,3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- 251,3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251,3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13/224-VІІI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кенттік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